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430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0069-01-2026-000677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61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Булыгина Андрея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Булыгин А.В.</w:t>
      </w:r>
      <w:r>
        <w:rPr>
          <w:rFonts w:ascii="Times New Roman" w:eastAsia="Times New Roman" w:hAnsi="Times New Roman" w:cs="Times New Roman"/>
        </w:rPr>
        <w:t xml:space="preserve">, являясь должностным лицом по адресу: </w:t>
      </w:r>
      <w:r>
        <w:rPr>
          <w:rFonts w:ascii="Times New Roman" w:eastAsia="Times New Roman" w:hAnsi="Times New Roman" w:cs="Times New Roman"/>
        </w:rPr>
        <w:t>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 Рационализаторов, дом 20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</w:t>
      </w:r>
      <w:r>
        <w:rPr>
          <w:rStyle w:val="cat-UserDefinedgrp-45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 урегулированием задолженности, взысканием недоимки (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46, 47 НК РФ) в связи с принятием предусмотренного ст. 46 НК РФ решения о взыскании задолженности 06.02.2025 г. № 1281, размер которой превышает 1 миллион рублей, в отношении организации или индивиду за период 01.10.2025 г., по требованию </w:t>
      </w:r>
      <w:r>
        <w:rPr>
          <w:rFonts w:ascii="Times New Roman" w:eastAsia="Times New Roman" w:hAnsi="Times New Roman" w:cs="Times New Roman"/>
        </w:rPr>
        <w:t>№ 9294/13/СА от 02.10.2025 года</w:t>
      </w:r>
      <w:r>
        <w:rPr>
          <w:rFonts w:ascii="Times New Roman" w:eastAsia="Times New Roman" w:hAnsi="Times New Roman" w:cs="Times New Roman"/>
        </w:rPr>
        <w:t xml:space="preserve"> в соответствии со ст. 93.1 НК РФ в срок до 24.10.2025 года (требование получено – 10.10.2025 года), срок предоставления документов - 10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Булыгин А.В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Булыгина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силу </w:t>
      </w:r>
      <w:r>
        <w:rPr>
          <w:rFonts w:ascii="Times New Roman" w:eastAsia="Times New Roman" w:hAnsi="Times New Roman" w:cs="Times New Roman"/>
        </w:rPr>
        <w:t>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Булыгина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рассматриваемого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25398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23.</w:t>
      </w:r>
      <w:r>
        <w:rPr>
          <w:rFonts w:ascii="Times New Roman" w:eastAsia="Times New Roman" w:hAnsi="Times New Roman" w:cs="Times New Roman"/>
        </w:rPr>
        <w:t>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9294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02.10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поручение № 1130 об истребовании документов (информации) от 01.10.2025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5393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5150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 xml:space="preserve">, документы, необходимые для исчисления и уплаты налогов; </w:t>
      </w:r>
      <w:r>
        <w:rPr>
          <w:rFonts w:ascii="Times New Roman" w:eastAsia="Times New Roman" w:hAnsi="Times New Roman" w:cs="Times New Roman"/>
        </w:rPr>
        <w:t>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Булыгина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>ной</w:t>
      </w:r>
      <w:r>
        <w:rPr>
          <w:rFonts w:ascii="Times New Roman" w:eastAsia="Times New Roman" w:hAnsi="Times New Roman" w:cs="Times New Roman"/>
        </w:rPr>
        <w:t xml:space="preserve">, квалифицирует </w:t>
      </w:r>
      <w:r>
        <w:rPr>
          <w:rFonts w:ascii="Times New Roman" w:eastAsia="Times New Roman" w:hAnsi="Times New Roman" w:cs="Times New Roman"/>
        </w:rPr>
        <w:t xml:space="preserve">его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Булыгина Андрея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0412365400695004302615122.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430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0">
    <w:name w:val="cat-UserDefined grp-44 rplc-10"/>
    <w:basedOn w:val="DefaultParagraphFont"/>
  </w:style>
  <w:style w:type="character" w:customStyle="1" w:styleId="cat-UserDefinedgrp-45rplc-21">
    <w:name w:val="cat-UserDefined grp-45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